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FERMENTATION    </w:t>
      </w:r>
      <w:r>
        <w:t xml:space="preserve">   ETHANOL    </w:t>
      </w:r>
      <w:r>
        <w:t xml:space="preserve">   INTOXICATION    </w:t>
      </w:r>
      <w:r>
        <w:t xml:space="preserve">   DEPRESSANT    </w:t>
      </w:r>
      <w:r>
        <w:t xml:space="preserve">   POISONING    </w:t>
      </w:r>
      <w:r>
        <w:t xml:space="preserve">   BINGE DRINKING    </w:t>
      </w:r>
      <w:r>
        <w:t xml:space="preserve">   PHYSIOLOGICAL DEPENDENCE    </w:t>
      </w:r>
      <w:r>
        <w:t xml:space="preserve">   PSYCHOLOGICAL DEPENDENCE    </w:t>
      </w:r>
      <w:r>
        <w:t xml:space="preserve">   ALCOHOLISM    </w:t>
      </w:r>
      <w:r>
        <w:t xml:space="preserve">   ALCOHOL ABUSE    </w:t>
      </w:r>
      <w:r>
        <w:t xml:space="preserve">   FETAL ALCOHOL SYNDROME    </w:t>
      </w:r>
      <w:r>
        <w:t xml:space="preserve">   BLOOD ALCOHOL LEVEL    </w:t>
      </w:r>
      <w:r>
        <w:t xml:space="preserve">   RECOVERY    </w:t>
      </w:r>
      <w:r>
        <w:t xml:space="preserve">   SOBRIETY    </w:t>
      </w:r>
      <w:r>
        <w:t xml:space="preserve">   ALCOHOLIC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UNIT</dc:title>
  <dcterms:created xsi:type="dcterms:W3CDTF">2021-10-11T00:49:35Z</dcterms:created>
  <dcterms:modified xsi:type="dcterms:W3CDTF">2021-10-11T00:49:35Z</dcterms:modified>
</cp:coreProperties>
</file>