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 USE AND TEENS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PRESSURE FROM FRIENDS AND ASSOCIATES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RESULTS OF ALCOHOL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AGAINST THE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 THE AGE OF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FEELINGS OF HAPPINESS AND/OR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BROUGHT ON BY PROBLEMS ISSUES AND TROUBLES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OUTLET FOR NEWS AND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CONSUMING SEVERAL ALCOHOLIC BEVERAGES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 DO WHEN YOU NEED HELP WITH PROBLEMS, TROUBLE OR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NECESSARY AT THE END OF A LONG HARD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USE AND TEENS</dc:title>
  <dcterms:created xsi:type="dcterms:W3CDTF">2021-10-11T00:48:34Z</dcterms:created>
  <dcterms:modified xsi:type="dcterms:W3CDTF">2021-10-11T00:48:34Z</dcterms:modified>
</cp:coreProperties>
</file>