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VOCAB SCRAMBLE</w:t>
      </w:r>
    </w:p>
    <w:p>
      <w:pPr>
        <w:pStyle w:val="Questions"/>
      </w:pPr>
      <w:r>
        <w:t xml:space="preserve">1. LCHAOOL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EBRE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WEYIKHS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WINE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IODNICAXTET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RWDLIAWAHT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ELVIR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AHNVOGRE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DEHHAECA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HEYORTDNAID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VOCAB SCRAMBLE</dc:title>
  <dcterms:created xsi:type="dcterms:W3CDTF">2021-10-11T00:49:47Z</dcterms:created>
  <dcterms:modified xsi:type="dcterms:W3CDTF">2021-10-11T00:49:47Z</dcterms:modified>
</cp:coreProperties>
</file>