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radar    </w:t>
      </w:r>
      <w:r>
        <w:t xml:space="preserve">   sergeant    </w:t>
      </w:r>
      <w:r>
        <w:t xml:space="preserve">   squad    </w:t>
      </w:r>
      <w:r>
        <w:t xml:space="preserve">   submarine    </w:t>
      </w:r>
      <w:r>
        <w:t xml:space="preserve">   tomahawk    </w:t>
      </w:r>
      <w:r>
        <w:t xml:space="preserve">   uniform    </w:t>
      </w:r>
      <w:r>
        <w:t xml:space="preserve">   weapon    </w:t>
      </w:r>
      <w:r>
        <w:t xml:space="preserve">   wound    </w:t>
      </w:r>
      <w:r>
        <w:t xml:space="preserve">   headquarters    </w:t>
      </w:r>
      <w:r>
        <w:t xml:space="preserve">   infantry    </w:t>
      </w:r>
      <w:r>
        <w:t xml:space="preserve">   intelligence    </w:t>
      </w:r>
      <w:r>
        <w:t xml:space="preserve">   mess hall    </w:t>
      </w:r>
      <w:r>
        <w:t xml:space="preserve">   lieutenant    </w:t>
      </w:r>
      <w:r>
        <w:t xml:space="preserve">   missile    </w:t>
      </w:r>
      <w:r>
        <w:t xml:space="preserve">   officer    </w:t>
      </w:r>
      <w:r>
        <w:t xml:space="preserve">   company    </w:t>
      </w:r>
      <w:r>
        <w:t xml:space="preserve">   commission    </w:t>
      </w:r>
      <w:r>
        <w:t xml:space="preserve">   commanding officer    </w:t>
      </w:r>
      <w:r>
        <w:t xml:space="preserve">   commander    </w:t>
      </w:r>
      <w:r>
        <w:t xml:space="preserve">   command    </w:t>
      </w:r>
      <w:r>
        <w:t xml:space="preserve">   colonel    </w:t>
      </w:r>
      <w:r>
        <w:t xml:space="preserve">   camouflage    </w:t>
      </w:r>
      <w:r>
        <w:t xml:space="preserve">   battleship    </w:t>
      </w:r>
      <w:r>
        <w:t xml:space="preserve">   battlefield    </w:t>
      </w:r>
      <w:r>
        <w:t xml:space="preserve">   battle    </w:t>
      </w:r>
      <w:r>
        <w:t xml:space="preserve">   battery    </w:t>
      </w:r>
      <w:r>
        <w:t xml:space="preserve">   battalion    </w:t>
      </w:r>
      <w:r>
        <w:t xml:space="preserve">   base    </w:t>
      </w:r>
      <w:r>
        <w:t xml:space="preserve">   barracks    </w:t>
      </w:r>
      <w:r>
        <w:t xml:space="preserve">   attack    </w:t>
      </w:r>
      <w:r>
        <w:t xml:space="preserve">   assault    </w:t>
      </w:r>
      <w:r>
        <w:t xml:space="preserve">   artillery    </w:t>
      </w:r>
      <w:r>
        <w:t xml:space="preserve">   arsenal    </w:t>
      </w:r>
      <w:r>
        <w:t xml:space="preserve">   arrow    </w:t>
      </w:r>
      <w:r>
        <w:t xml:space="preserve">   army    </w:t>
      </w:r>
      <w:r>
        <w:t xml:space="preserve">   arms    </w:t>
      </w:r>
      <w:r>
        <w:t xml:space="preserve">   armored vehicle    </w:t>
      </w:r>
      <w:r>
        <w:t xml:space="preserve">   ammunition    </w:t>
      </w:r>
      <w:r>
        <w:t xml:space="preserve">   ammo    </w:t>
      </w:r>
      <w:r>
        <w:t xml:space="preserve">   ally    </w:t>
      </w:r>
      <w:r>
        <w:t xml:space="preserve">   aircraft carrier    </w:t>
      </w:r>
      <w:r>
        <w:t xml:space="preserve">   aircraft    </w:t>
      </w:r>
      <w:r>
        <w:t xml:space="preserve">   Air Force    </w:t>
      </w:r>
      <w:r>
        <w:t xml:space="preserve">   advance    </w:t>
      </w:r>
      <w:r>
        <w:t xml:space="preserve">   admiral    </w:t>
      </w:r>
      <w:r>
        <w:t xml:space="preserve">  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 book 1</dc:title>
  <dcterms:created xsi:type="dcterms:W3CDTF">2021-10-11T00:48:55Z</dcterms:created>
  <dcterms:modified xsi:type="dcterms:W3CDTF">2021-10-11T00:48:55Z</dcterms:modified>
</cp:coreProperties>
</file>