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ALEXANDER'S SCIENTIFIC CROSSWORD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Earth's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separating liquids by means of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Craters on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chemist's favorite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56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who died from radium poisoning while working in clock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Toxic chemical used in white paint once upon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compound is created by two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radium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zenon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ALEXANDER'S SCIENTIFIC CROSSWORD EXTRAVAGANZA</dc:title>
  <dcterms:created xsi:type="dcterms:W3CDTF">2021-10-11T00:50:00Z</dcterms:created>
  <dcterms:modified xsi:type="dcterms:W3CDTF">2021-10-11T00:50:00Z</dcterms:modified>
</cp:coreProperties>
</file>