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ALEXANDER ZVEREV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Miami Heat    </w:t>
      </w:r>
      <w:r>
        <w:t xml:space="preserve">   Nick Kyrgios    </w:t>
      </w:r>
      <w:r>
        <w:t xml:space="preserve">   Idol    </w:t>
      </w:r>
      <w:r>
        <w:t xml:space="preserve">   Russian    </w:t>
      </w:r>
      <w:r>
        <w:t xml:space="preserve">   St Petersburg    </w:t>
      </w:r>
      <w:r>
        <w:t xml:space="preserve">   Stan Wawrinka    </w:t>
      </w:r>
      <w:r>
        <w:t xml:space="preserve">   Tomas Berdych    </w:t>
      </w:r>
      <w:r>
        <w:t xml:space="preserve">   Roger Federer    </w:t>
      </w:r>
      <w:r>
        <w:t xml:space="preserve">   French Open    </w:t>
      </w:r>
      <w:r>
        <w:t xml:space="preserve">   Australian Open Boys    </w:t>
      </w:r>
      <w:r>
        <w:t xml:space="preserve">   Two handed    </w:t>
      </w:r>
      <w:r>
        <w:t xml:space="preserve">   Right handed    </w:t>
      </w:r>
      <w:r>
        <w:t xml:space="preserve">   Mischa    </w:t>
      </w:r>
      <w:r>
        <w:t xml:space="preserve">   Coachfather    </w:t>
      </w:r>
      <w:r>
        <w:t xml:space="preserve">   Nickname Sacha    </w:t>
      </w:r>
      <w:r>
        <w:t xml:space="preserve">   Tennis    </w:t>
      </w:r>
      <w:r>
        <w:t xml:space="preserve">   Five    </w:t>
      </w:r>
      <w:r>
        <w:t xml:space="preserve">   Germany    </w:t>
      </w:r>
      <w:r>
        <w:t xml:space="preserve">   Hamburg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ZVEREV</dc:title>
  <dcterms:created xsi:type="dcterms:W3CDTF">2021-10-11T00:50:10Z</dcterms:created>
  <dcterms:modified xsi:type="dcterms:W3CDTF">2021-10-11T00:50:10Z</dcterms:modified>
</cp:coreProperties>
</file>