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ALEXANDRA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LOVELY    </w:t>
      </w:r>
      <w:r>
        <w:t xml:space="preserve">   HARRY    </w:t>
      </w:r>
      <w:r>
        <w:t xml:space="preserve">   AWESOME    </w:t>
      </w:r>
      <w:r>
        <w:t xml:space="preserve">   KIND    </w:t>
      </w:r>
      <w:r>
        <w:t xml:space="preserve">   LAUGH    </w:t>
      </w:r>
      <w:r>
        <w:t xml:space="preserve">   LOVE    </w:t>
      </w:r>
      <w:r>
        <w:t xml:space="preserve">   ARCHER    </w:t>
      </w:r>
      <w:r>
        <w:t xml:space="preserve">   HUNTER    </w:t>
      </w:r>
      <w:r>
        <w:t xml:space="preserve">   LUCA    </w:t>
      </w:r>
      <w:r>
        <w:t xml:space="preserve">   JOHN    </w:t>
      </w:r>
      <w:r>
        <w:t xml:space="preserve">   EVELINA    </w:t>
      </w:r>
      <w:r>
        <w:t xml:space="preserve">   EMMANUEL    </w:t>
      </w:r>
      <w:r>
        <w:t xml:space="preserve">   ELLIE    </w:t>
      </w:r>
      <w:r>
        <w:t xml:space="preserve">   KOSTA    </w:t>
      </w:r>
      <w:r>
        <w:t xml:space="preserve">   MARIA    </w:t>
      </w:r>
      <w:r>
        <w:t xml:space="preserve">   ALEXANDRA    </w:t>
      </w:r>
      <w:r>
        <w:t xml:space="preserve">   RAVEN    </w:t>
      </w:r>
      <w:r>
        <w:t xml:space="preserve">   RAVAGE    </w:t>
      </w:r>
      <w:r>
        <w:t xml:space="preserve">   DANCE THERAPY    </w:t>
      </w:r>
      <w:r>
        <w:t xml:space="preserve">   SLOW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ALEXANDRA FIND A WORD</dc:title>
  <dcterms:created xsi:type="dcterms:W3CDTF">2021-10-11T00:50:29Z</dcterms:created>
  <dcterms:modified xsi:type="dcterms:W3CDTF">2021-10-11T00:50:29Z</dcterms:modified>
</cp:coreProperties>
</file>