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ALEX &amp; KENDAL'S WEDDING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MAJORCA    </w:t>
      </w:r>
      <w:r>
        <w:t xml:space="preserve">   DE FREITAS    </w:t>
      </w:r>
      <w:r>
        <w:t xml:space="preserve">   LACE ON TIMBER    </w:t>
      </w:r>
      <w:r>
        <w:t xml:space="preserve">   HAPPY EVER AFTER    </w:t>
      </w:r>
      <w:r>
        <w:t xml:space="preserve">   KENDAL    </w:t>
      </w:r>
      <w:r>
        <w:t xml:space="preserve">   ALEX    </w:t>
      </w:r>
      <w:r>
        <w:t xml:space="preserve">   RING    </w:t>
      </w:r>
      <w:r>
        <w:t xml:space="preserve">   DANCE    </w:t>
      </w:r>
      <w:r>
        <w:t xml:space="preserve">   PROTEA    </w:t>
      </w:r>
      <w:r>
        <w:t xml:space="preserve">   KISS    </w:t>
      </w:r>
      <w:r>
        <w:t xml:space="preserve">   LOVE    </w:t>
      </w:r>
      <w:r>
        <w:t xml:space="preserve">   BRIDE    </w:t>
      </w:r>
      <w:r>
        <w:t xml:space="preserve">   GROOM    </w:t>
      </w:r>
      <w:r>
        <w:t xml:space="preserve">   FLOWER GIRL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 &amp; KENDAL'S WEDDING</dc:title>
  <dcterms:created xsi:type="dcterms:W3CDTF">2021-10-11T00:51:10Z</dcterms:created>
  <dcterms:modified xsi:type="dcterms:W3CDTF">2021-10-11T00:51:10Z</dcterms:modified>
</cp:coreProperties>
</file>