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 RIDER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FLOODTIDE    </w:t>
      </w:r>
      <w:r>
        <w:t xml:space="preserve">   CONSANTO    </w:t>
      </w:r>
      <w:r>
        <w:t xml:space="preserve">   JACKSTARBRIGHT    </w:t>
      </w:r>
      <w:r>
        <w:t xml:space="preserve">   VENICE    </w:t>
      </w:r>
      <w:r>
        <w:t xml:space="preserve">   SCORPIA    </w:t>
      </w:r>
      <w:r>
        <w:t xml:space="preserve">   MRSROTHMAN    </w:t>
      </w:r>
      <w:r>
        <w:t xml:space="preserve">   DEEPCOVER    </w:t>
      </w:r>
      <w:r>
        <w:t xml:space="preserve">   HOROWITZ    </w:t>
      </w:r>
      <w:r>
        <w:t xml:space="preserve">   INVISIBLESWORD    </w:t>
      </w:r>
      <w:r>
        <w:t xml:space="preserve">   COBRA    </w:t>
      </w:r>
      <w:r>
        <w:t xml:space="preserve">   ADVENTURE    </w:t>
      </w:r>
      <w:r>
        <w:t xml:space="preserve">   ACTION    </w:t>
      </w:r>
      <w:r>
        <w:t xml:space="preserve">   ADRENALINE    </w:t>
      </w:r>
      <w:r>
        <w:t xml:space="preserve">   BELLTOWER    </w:t>
      </w:r>
      <w:r>
        <w:t xml:space="preserve">   ALEXRIDER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RIDER</dc:title>
  <dcterms:created xsi:type="dcterms:W3CDTF">2021-10-11T00:49:36Z</dcterms:created>
  <dcterms:modified xsi:type="dcterms:W3CDTF">2021-10-11T00:49:36Z</dcterms:modified>
</cp:coreProperties>
</file>