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baseball    </w:t>
      </w:r>
      <w:r>
        <w:t xml:space="preserve">   blue jays    </w:t>
      </w:r>
      <w:r>
        <w:t xml:space="preserve">   catcher    </w:t>
      </w:r>
      <w:r>
        <w:t xml:space="preserve">   grand slam    </w:t>
      </w:r>
      <w:r>
        <w:t xml:space="preserve">   homerun    </w:t>
      </w:r>
      <w:r>
        <w:t xml:space="preserve">   league    </w:t>
      </w:r>
      <w:r>
        <w:t xml:space="preserve">   mound    </w:t>
      </w:r>
      <w:r>
        <w:t xml:space="preserve">   orioles    </w:t>
      </w:r>
      <w:r>
        <w:t xml:space="preserve">   out    </w:t>
      </w:r>
      <w:r>
        <w:t xml:space="preserve">   pitcher    </w:t>
      </w:r>
      <w:r>
        <w:t xml:space="preserve">   rays    </w:t>
      </w:r>
      <w:r>
        <w:t xml:space="preserve">   red sox    </w:t>
      </w:r>
      <w:r>
        <w:t xml:space="preserve">   strike    </w:t>
      </w:r>
      <w:r>
        <w:t xml:space="preserve">   world series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 Word Hunt</dc:title>
  <dcterms:created xsi:type="dcterms:W3CDTF">2021-10-11T00:48:19Z</dcterms:created>
  <dcterms:modified xsi:type="dcterms:W3CDTF">2021-10-11T00:48:19Z</dcterms:modified>
</cp:coreProperties>
</file>