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ALFABETO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MAYO    </w:t>
      </w:r>
      <w:r>
        <w:t xml:space="preserve">   LUNES    </w:t>
      </w:r>
      <w:r>
        <w:t xml:space="preserve">   CINCO    </w:t>
      </w:r>
      <w:r>
        <w:t xml:space="preserve">   CARACAS    </w:t>
      </w:r>
      <w:r>
        <w:t xml:space="preserve">   VENEZUELA    </w:t>
      </w:r>
      <w:r>
        <w:t xml:space="preserve">   QUE    </w:t>
      </w:r>
      <w:r>
        <w:t xml:space="preserve">   LUEGO    </w:t>
      </w:r>
      <w:r>
        <w:t xml:space="preserve">   MONTEVIDEO    </w:t>
      </w:r>
      <w:r>
        <w:t xml:space="preserve">   CUBA    </w:t>
      </w:r>
      <w:r>
        <w:t xml:space="preserve">   SEÑOR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ALFABETO</dc:title>
  <dcterms:created xsi:type="dcterms:W3CDTF">2021-10-11T00:49:58Z</dcterms:created>
  <dcterms:modified xsi:type="dcterms:W3CDTF">2021-10-11T00:49:58Z</dcterms:modified>
</cp:coreProperties>
</file>