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ALGEBRAIC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name for multiply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opposite to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opposite to sum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name of the letter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raised number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name for addition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Another name for divide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5x +2 is called 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5x +2 = 4 is called 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number all by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number in front of a pronumeral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name for subtract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ALGEBRAIC TERMS</dc:title>
  <dcterms:created xsi:type="dcterms:W3CDTF">2021-10-11T00:53:42Z</dcterms:created>
  <dcterms:modified xsi:type="dcterms:W3CDTF">2021-10-11T00:53:42Z</dcterms:modified>
</cp:coreProperties>
</file>