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unknown number usually represented by a letter.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point where the graph crosses the Y axis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slope is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point where the graph crosses the x axis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number in front of a variable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function that creates a "U-shaped" graph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less than, greater than, less than or equal to, greater than or equal to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function that creates a V-shaped graph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pair of numbers giving the location of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When you multiply a number by its multiplicative inverse you get 1.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Two lines that have the same slope	, they never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multiply out the parts of an expression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plug in a number and evaluate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or points where graphs "touch"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answer when you divide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multiply 2 numbers you get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line has a undefined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add, you get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straight line that shows a constant rate of change.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put in simplest terms.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math sentence that contains an equal sign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</dc:title>
  <dcterms:created xsi:type="dcterms:W3CDTF">2021-10-11T00:50:02Z</dcterms:created>
  <dcterms:modified xsi:type="dcterms:W3CDTF">2021-10-11T00:50:02Z</dcterms:modified>
</cp:coreProperties>
</file>