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linear, quadratic, inequality,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plug in a number and evaluate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mathematical statement that two expressions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unknown number usually represented by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Multiply a number by its multiplicative inverse you get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Notation of how many times to multiply a number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lines that have the same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in front of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reduce to its simplest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Rise over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Point or Points where graphs "touch"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obtained by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answer when you add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Answer when subtracting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Pair of numbers giving the location of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Function that creates a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 values of independent variables for which a function is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Lines parallel to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 or Points where the graph of a quadratic function hits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Less than, greater than or equal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</dc:title>
  <dcterms:created xsi:type="dcterms:W3CDTF">2021-10-11T00:50:26Z</dcterms:created>
  <dcterms:modified xsi:type="dcterms:W3CDTF">2021-10-11T00:50:26Z</dcterms:modified>
</cp:coreProperties>
</file>