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 and Whisker Plots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Line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Stem Plots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Linear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Square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Evaluating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One-Step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Quadratic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Substitution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Systems of 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Slope Intercept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Simplifying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Graphing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Square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Two-Step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Calculating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Monomials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2021-10-11T00:51:32Z</dcterms:created>
  <dcterms:modified xsi:type="dcterms:W3CDTF">2021-10-11T00:51:32Z</dcterms:modified>
</cp:coreProperties>
</file>