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 sum of all the sides on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same as dividing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property states that you can add or multiply regardless of how the numbers are grouped.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 as multiplication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upside down fraction of a fraction (ex- 6/7=7/6)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opposing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relationship between 2 numbers (ex- 3:4)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same as subtracting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power to be raised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same as doubled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of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produces a given number or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property lets you multiply a sum by multiplying each addend separately and then add the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can be divided by 1 and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math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whole # that can be divided evenly by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 number or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reduced into lowest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quantity that may change within the context of a mathematical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angle less than 90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TERMS</dc:title>
  <dcterms:created xsi:type="dcterms:W3CDTF">2021-10-11T00:50:41Z</dcterms:created>
  <dcterms:modified xsi:type="dcterms:W3CDTF">2021-10-11T00:50:41Z</dcterms:modified>
</cp:coreProperties>
</file>