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Average    </w:t>
      </w:r>
      <w:r>
        <w:t xml:space="preserve">   Brackets    </w:t>
      </w:r>
      <w:r>
        <w:t xml:space="preserve">   Even Number    </w:t>
      </w:r>
      <w:r>
        <w:t xml:space="preserve">   Exponent    </w:t>
      </w:r>
      <w:r>
        <w:t xml:space="preserve">   Formula    </w:t>
      </w:r>
      <w:r>
        <w:t xml:space="preserve">   Fraction    </w:t>
      </w:r>
      <w:r>
        <w:t xml:space="preserve">   Inequality    </w:t>
      </w:r>
      <w:r>
        <w:t xml:space="preserve">   Integers    </w:t>
      </w:r>
      <w:r>
        <w:t xml:space="preserve">   Linear    </w:t>
      </w:r>
      <w:r>
        <w:t xml:space="preserve">   Mean    </w:t>
      </w:r>
      <w:r>
        <w:t xml:space="preserve">   Negative Number    </w:t>
      </w:r>
      <w:r>
        <w:t xml:space="preserve">   Number Line    </w:t>
      </w:r>
      <w:r>
        <w:t xml:space="preserve">   Origin    </w:t>
      </w:r>
      <w:r>
        <w:t xml:space="preserve">   Perfect Square    </w:t>
      </w:r>
      <w:r>
        <w:t xml:space="preserve">   Polynomial    </w:t>
      </w:r>
      <w:r>
        <w:t xml:space="preserve">   positive    </w:t>
      </w:r>
      <w:r>
        <w:t xml:space="preserve">   Proper Fraction    </w:t>
      </w:r>
      <w:r>
        <w:t xml:space="preserve">   Quadruple    </w:t>
      </w:r>
      <w:r>
        <w:t xml:space="preserve">   Quintuple    </w:t>
      </w:r>
      <w:r>
        <w:t xml:space="preserve">   Quotient    </w:t>
      </w:r>
      <w:r>
        <w:t xml:space="preserve">   Radical    </w:t>
      </w:r>
      <w:r>
        <w:t xml:space="preserve">   Range    </w:t>
      </w:r>
      <w:r>
        <w:t xml:space="preserve">   Ratio    </w:t>
      </w:r>
      <w:r>
        <w:t xml:space="preserve">   Reciprocal    </w:t>
      </w:r>
      <w:r>
        <w:t xml:space="preserve">   Triple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</dc:title>
  <dcterms:created xsi:type="dcterms:W3CDTF">2021-12-23T03:42:48Z</dcterms:created>
  <dcterms:modified xsi:type="dcterms:W3CDTF">2021-12-23T03:42:48Z</dcterms:modified>
</cp:coreProperties>
</file>