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BASICS</w:t>
      </w:r>
    </w:p>
    <w:p>
      <w:pPr>
        <w:pStyle w:val="Questions"/>
      </w:pPr>
      <w:r>
        <w:t xml:space="preserve">1. BUTTSIUTSE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ISMFPLYI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SIANCRETA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RESSPNOEXI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RAWFOCTHL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AAVRBIEL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OLVES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AQETOIUN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AROLRMPNEU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PINOT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BASICS</dc:title>
  <dcterms:created xsi:type="dcterms:W3CDTF">2021-10-11T00:51:53Z</dcterms:created>
  <dcterms:modified xsi:type="dcterms:W3CDTF">2021-10-11T00:51:53Z</dcterms:modified>
</cp:coreProperties>
</file>