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which contains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 to the plane of the horizon; at right angles to the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input values of a function (usually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two or more equations using the same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ratio of vertical change to horizontal change in a non-vertical line; change in y over change in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output values in a function (usually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less complex by distribution, reducing, combining like terms,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strength of a relationship between two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that two algebraic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function of the form y = a where a is a real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value of x for which f(x) = 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point where the graph of a function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symbol, usually a letter,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shift of a graph of a function horizontally, vertically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at which a graph of a function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at which a graph of a function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determining the arithmetic value of an expression by substituting number values for the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made to the values of a function which translates, reflects, rotates or dilates a graph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numerical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relation in which each element in the domain corresponds with exactly one element in the 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2021-10-11T00:51:03Z</dcterms:created>
  <dcterms:modified xsi:type="dcterms:W3CDTF">2021-10-11T00:51:03Z</dcterms:modified>
</cp:coreProperties>
</file>