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EQUATIONS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Numerical part of a term that is not an exponent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number of times a number is multiplied by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reduction made from an original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Comparison of 2 numbers using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 of a variable expression separated by + or - signs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solve a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Integers greater than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 positive or negative whole number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Math sentence that states 2 ratios are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 values are not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Integers less than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Figures that have the same size and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Math in which letters and symbols represent numbers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EQUATIONS</dc:title>
  <dcterms:created xsi:type="dcterms:W3CDTF">2021-10-11T00:51:41Z</dcterms:created>
  <dcterms:modified xsi:type="dcterms:W3CDTF">2021-10-11T00:51:41Z</dcterms:modified>
</cp:coreProperties>
</file>