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mood disorders    </w:t>
      </w:r>
      <w:r>
        <w:t xml:space="preserve">   Depression    </w:t>
      </w:r>
      <w:r>
        <w:t xml:space="preserve">   Anxiety disorders    </w:t>
      </w:r>
      <w:r>
        <w:t xml:space="preserve">   Trauma    </w:t>
      </w:r>
      <w:r>
        <w:t xml:space="preserve">   Substance Use disorders    </w:t>
      </w:r>
      <w:r>
        <w:t xml:space="preserve">   mnemonic    </w:t>
      </w:r>
      <w:r>
        <w:t xml:space="preserve">   traumatic event    </w:t>
      </w:r>
      <w:r>
        <w:t xml:space="preserve">   withdrawal    </w:t>
      </w:r>
      <w:r>
        <w:t xml:space="preserve">   Overdose    </w:t>
      </w:r>
      <w:r>
        <w:t xml:space="preserve">   delusions    </w:t>
      </w:r>
      <w:r>
        <w:t xml:space="preserve">   hallucinations    </w:t>
      </w:r>
      <w:r>
        <w:t xml:space="preserve">   Acute psychosis    </w:t>
      </w:r>
      <w:r>
        <w:t xml:space="preserve">   Nonsuicidal self-injury    </w:t>
      </w:r>
      <w:r>
        <w:t xml:space="preserve">   Suicidal thoughts    </w:t>
      </w:r>
      <w:r>
        <w:t xml:space="preserve">   Panick Attack    </w:t>
      </w:r>
      <w:r>
        <w:t xml:space="preserve">   Paranoia    </w:t>
      </w:r>
      <w:r>
        <w:t xml:space="preserve">   ALGEE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ALGEE</dc:title>
  <dcterms:created xsi:type="dcterms:W3CDTF">2021-10-11T00:53:30Z</dcterms:created>
  <dcterms:modified xsi:type="dcterms:W3CDTF">2021-10-11T00:53:30Z</dcterms:modified>
</cp:coreProperties>
</file>