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AUGUSTA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ASTRONOMY    </w:t>
      </w:r>
      <w:r>
        <w:t xml:space="preserve">   BIOLOGY    </w:t>
      </w:r>
      <w:r>
        <w:t xml:space="preserve">   BOTANY    </w:t>
      </w:r>
      <w:r>
        <w:t xml:space="preserve">   CHEMISTRY    </w:t>
      </w:r>
      <w:r>
        <w:t xml:space="preserve">   FEMALE    </w:t>
      </w:r>
      <w:r>
        <w:t xml:space="preserve">   GENETICS    </w:t>
      </w:r>
      <w:r>
        <w:t xml:space="preserve">   HANSEN DISEASE    </w:t>
      </w:r>
      <w:r>
        <w:t xml:space="preserve">   LEPROSY    </w:t>
      </w:r>
      <w:r>
        <w:t xml:space="preserve">   MATHEMATICS    </w:t>
      </w:r>
      <w:r>
        <w:t xml:space="preserve">   MEDICINE    </w:t>
      </w:r>
      <w:r>
        <w:t xml:space="preserve">   PHYSICS    </w:t>
      </w:r>
      <w:r>
        <w:t xml:space="preserve">   PROFESSOR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AUGUSTA BALL</dc:title>
  <dcterms:created xsi:type="dcterms:W3CDTF">2021-10-11T00:53:36Z</dcterms:created>
  <dcterms:modified xsi:type="dcterms:W3CDTF">2021-10-11T00:53:36Z</dcterms:modified>
</cp:coreProperties>
</file>