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CHESIRE CAT    </w:t>
      </w:r>
      <w:r>
        <w:t xml:space="preserve">   CATERPILLER    </w:t>
      </w:r>
      <w:r>
        <w:t xml:space="preserve">   MOCK TURTLE    </w:t>
      </w:r>
      <w:r>
        <w:t xml:space="preserve">   GYRPHON    </w:t>
      </w:r>
      <w:r>
        <w:t xml:space="preserve">   JURY    </w:t>
      </w:r>
      <w:r>
        <w:t xml:space="preserve">   JUDGE    </w:t>
      </w:r>
      <w:r>
        <w:t xml:space="preserve">   KING OF HEARTS    </w:t>
      </w:r>
      <w:r>
        <w:t xml:space="preserve">   KNAVE OF HEARTS    </w:t>
      </w:r>
      <w:r>
        <w:t xml:space="preserve">   QUEEN OF HEARTS    </w:t>
      </w:r>
      <w:r>
        <w:t xml:space="preserve">   SEVEN    </w:t>
      </w:r>
      <w:r>
        <w:t xml:space="preserve">   FIVE    </w:t>
      </w:r>
      <w:r>
        <w:t xml:space="preserve">   TWO    </w:t>
      </w:r>
      <w:r>
        <w:t xml:space="preserve">   DOORMOUSE    </w:t>
      </w:r>
      <w:r>
        <w:t xml:space="preserve">   MARCH HARE    </w:t>
      </w:r>
      <w:r>
        <w:t xml:space="preserve">   MAD HATTER    </w:t>
      </w:r>
      <w:r>
        <w:t xml:space="preserve">   LORY    </w:t>
      </w:r>
      <w:r>
        <w:t xml:space="preserve">   DODO    </w:t>
      </w:r>
      <w:r>
        <w:t xml:space="preserve">   MOUSE    </w:t>
      </w:r>
      <w:r>
        <w:t xml:space="preserve">   DOOR    </w:t>
      </w:r>
      <w:r>
        <w:t xml:space="preserve">   LOCK    </w:t>
      </w:r>
      <w:r>
        <w:t xml:space="preserve">   KEY    </w:t>
      </w:r>
      <w:r>
        <w:t xml:space="preserve">   LEWIS CARROL    </w:t>
      </w:r>
      <w:r>
        <w:t xml:space="preserve">   WHITE RABBIT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2021-10-11T00:52:45Z</dcterms:created>
  <dcterms:modified xsi:type="dcterms:W3CDTF">2021-10-11T00:52:45Z</dcterms:modified>
</cp:coreProperties>
</file>