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Medium"/>
      </w:pPr>
      <w:r>
        <w:t xml:space="preserve">   WHITERABBIT    </w:t>
      </w:r>
      <w:r>
        <w:t xml:space="preserve">   WHITEQUEEN     </w:t>
      </w:r>
      <w:r>
        <w:t xml:space="preserve">   TWEEDLEDUM    </w:t>
      </w:r>
      <w:r>
        <w:t xml:space="preserve">   TWEEDLEDEE     </w:t>
      </w:r>
      <w:r>
        <w:t xml:space="preserve">   THEMADHATTER     </w:t>
      </w:r>
      <w:r>
        <w:t xml:space="preserve">   THEDORMOUSE    </w:t>
      </w:r>
      <w:r>
        <w:t xml:space="preserve">   REDQUEEN     </w:t>
      </w:r>
      <w:r>
        <w:t xml:space="preserve">   CHESHIRECAT    </w:t>
      </w:r>
      <w:r>
        <w:t xml:space="preserve">   CATERPILLAR     </w:t>
      </w:r>
      <w:r>
        <w:t xml:space="preserve">   ALICE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2021-10-11T00:52:50Z</dcterms:created>
  <dcterms:modified xsi:type="dcterms:W3CDTF">2021-10-11T00:52:50Z</dcterms:modified>
</cp:coreProperties>
</file>