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DOORKNOB    </w:t>
      </w:r>
      <w:r>
        <w:t xml:space="preserve">   TARTS    </w:t>
      </w:r>
      <w:r>
        <w:t xml:space="preserve">   QUEEN    </w:t>
      </w:r>
      <w:r>
        <w:t xml:space="preserve">   DINAH    </w:t>
      </w:r>
      <w:r>
        <w:t xml:space="preserve">   ALICE    </w:t>
      </w:r>
      <w:r>
        <w:t xml:space="preserve">   CLUBS    </w:t>
      </w:r>
      <w:r>
        <w:t xml:space="preserve">   SPADES    </w:t>
      </w:r>
      <w:r>
        <w:t xml:space="preserve">   HEARTS    </w:t>
      </w:r>
      <w:r>
        <w:t xml:space="preserve">   WHITERABBIT    </w:t>
      </w:r>
      <w:r>
        <w:t xml:space="preserve">   CROQUET    </w:t>
      </w:r>
      <w:r>
        <w:t xml:space="preserve">   TEAPARTY    </w:t>
      </w:r>
      <w:r>
        <w:t xml:space="preserve">   DIAMONDS    </w:t>
      </w:r>
      <w:r>
        <w:t xml:space="preserve">   MARCHHARE    </w:t>
      </w:r>
      <w:r>
        <w:t xml:space="preserve">   MADHATTER    </w:t>
      </w:r>
      <w:r>
        <w:t xml:space="preserve">   ROYALCOURT    </w:t>
      </w:r>
      <w:r>
        <w:t xml:space="preserve">   RABBITHOLE    </w:t>
      </w:r>
      <w:r>
        <w:t xml:space="preserve">   TWEEDLEDUM    </w:t>
      </w:r>
      <w:r>
        <w:t xml:space="preserve">   TWEEDLEDEE    </w:t>
      </w:r>
      <w:r>
        <w:t xml:space="preserve">   WONDERLAND    </w:t>
      </w:r>
      <w:r>
        <w:t xml:space="preserve">   CHESHIRECAT    </w:t>
      </w:r>
      <w:r>
        <w:t xml:space="preserve">   CATERPILLAR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2021-10-11T00:52:57Z</dcterms:created>
  <dcterms:modified xsi:type="dcterms:W3CDTF">2021-10-11T00:52:57Z</dcterms:modified>
</cp:coreProperties>
</file>