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SITTING ON THE MUSHROOM AT THE END OF CHAPTER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WHITE RABBIT ALWAYS CHECKING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PEBBLES TURN INTO IN CHAPTER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 THE THREE LEGGED GLASS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WHITE RABBIT WEARING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WAS WHITE RABBIT'S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ANIMAL WAS BILL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AUTHOR OF THE NOVEL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ALICE AND THE ANIMALS DO IN CHAPTER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ALICE'S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ALICE GRAB WHEN FALLING DOWN THE RABBIT 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CATERPILLAR SMOKING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2021-10-11T00:52:55Z</dcterms:created>
  <dcterms:modified xsi:type="dcterms:W3CDTF">2021-10-11T00:52:55Z</dcterms:modified>
</cp:coreProperties>
</file>