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ALIENS!!!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keeps meteors from hitting the surface of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to hot 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ALIENS!!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conditions needed by life as we know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rover that went to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rovers when to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moon that may have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colorless, odorless, tasteless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object thats found on Antartica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planet that may have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ALIENS!!!</dc:title>
  <dcterms:created xsi:type="dcterms:W3CDTF">2021-10-11T00:52:56Z</dcterms:created>
  <dcterms:modified xsi:type="dcterms:W3CDTF">2021-10-11T00:52:56Z</dcterms:modified>
</cp:coreProperties>
</file>