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ALIENS?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to be married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admire and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informal (be friends)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similarities or shared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become [sb]'s husband or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engage in a verbal fight or disagreement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try to seduce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feeling deep affection or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keep in contact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ALIENS?</dc:title>
  <dcterms:created xsi:type="dcterms:W3CDTF">2021-10-11T00:54:18Z</dcterms:created>
  <dcterms:modified xsi:type="dcterms:W3CDTF">2021-10-11T00:54:18Z</dcterms:modified>
</cp:coreProperties>
</file>