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ALIKE AND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THREW    </w:t>
      </w:r>
      <w:r>
        <w:t xml:space="preserve">   HERE    </w:t>
      </w:r>
      <w:r>
        <w:t xml:space="preserve">   HEAR    </w:t>
      </w:r>
      <w:r>
        <w:t xml:space="preserve">   KNOW    </w:t>
      </w:r>
      <w:r>
        <w:t xml:space="preserve">   NO    </w:t>
      </w:r>
      <w:r>
        <w:t xml:space="preserve">   PRINCIPAL    </w:t>
      </w:r>
      <w:r>
        <w:t xml:space="preserve">   PRINCIPLE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ALIKE AND DIFFERENT</dc:title>
  <dcterms:created xsi:type="dcterms:W3CDTF">2021-10-11T00:54:21Z</dcterms:created>
  <dcterms:modified xsi:type="dcterms:W3CDTF">2021-10-11T00:54:21Z</dcterms:modified>
</cp:coreProperties>
</file>