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ALIMENTOS ALTOS EN FÓSFORO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SOPA DE CREMA    </w:t>
      </w:r>
      <w:r>
        <w:t xml:space="preserve">   LECHE    </w:t>
      </w:r>
      <w:r>
        <w:t xml:space="preserve">   ELOTE    </w:t>
      </w:r>
      <w:r>
        <w:t xml:space="preserve">   TAMALES    </w:t>
      </w:r>
      <w:r>
        <w:t xml:space="preserve">   HÍGADO    </w:t>
      </w:r>
      <w:r>
        <w:t xml:space="preserve">   HELADO    </w:t>
      </w:r>
      <w:r>
        <w:t xml:space="preserve">   PANQUEQUES    </w:t>
      </w:r>
      <w:r>
        <w:t xml:space="preserve">   FRIJOLES    </w:t>
      </w:r>
      <w:r>
        <w:t xml:space="preserve">   TORTILLAS DE MAIZ    </w:t>
      </w:r>
      <w:r>
        <w:t xml:space="preserve">   SODA NEGRA    </w:t>
      </w:r>
      <w:r>
        <w:t xml:space="preserve">   CHOCOLATE    </w:t>
      </w:r>
      <w:r>
        <w:t xml:space="preserve">   SALCHICHA    </w:t>
      </w:r>
      <w:r>
        <w:t xml:space="preserve">   NUECES    </w:t>
      </w:r>
      <w:r>
        <w:t xml:space="preserve">   QUESO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ALIMENTOS ALTOS EN FÓSFORO</dc:title>
  <dcterms:created xsi:type="dcterms:W3CDTF">2021-10-11T00:53:11Z</dcterms:created>
  <dcterms:modified xsi:type="dcterms:W3CDTF">2021-10-11T00:53:11Z</dcterms:modified>
</cp:coreProperties>
</file>