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ALLEN IVERSON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USA OLYMPICS    </w:t>
      </w:r>
      <w:r>
        <w:t xml:space="preserve">   SWOOSH    </w:t>
      </w:r>
      <w:r>
        <w:t xml:space="preserve">   SLAMP DUNK    </w:t>
      </w:r>
      <w:r>
        <w:t xml:space="preserve">   SIXERS    </w:t>
      </w:r>
      <w:r>
        <w:t xml:space="preserve">   REBOUND    </w:t>
      </w:r>
      <w:r>
        <w:t xml:space="preserve">   POINT GUARD    </w:t>
      </w:r>
      <w:r>
        <w:t xml:space="preserve">   PHILADELPHIA    </w:t>
      </w:r>
      <w:r>
        <w:t xml:space="preserve">   OFFENSE    </w:t>
      </w:r>
      <w:r>
        <w:t xml:space="preserve">   MVP    </w:t>
      </w:r>
      <w:r>
        <w:t xml:space="preserve">   JUMPSHOT    </w:t>
      </w:r>
      <w:r>
        <w:t xml:space="preserve">   GEORGETOWN    </w:t>
      </w:r>
      <w:r>
        <w:t xml:space="preserve">   FANS    </w:t>
      </w:r>
      <w:r>
        <w:t xml:space="preserve">   DOMINATE    </w:t>
      </w:r>
      <w:r>
        <w:t xml:space="preserve">   DEFENSE    </w:t>
      </w:r>
      <w:r>
        <w:t xml:space="preserve">   CROSSOVER    </w:t>
      </w:r>
      <w:r>
        <w:t xml:space="preserve">   CHAMPION    </w:t>
      </w:r>
      <w:r>
        <w:t xml:space="preserve">   BASKETBALL    </w:t>
      </w:r>
      <w:r>
        <w:t xml:space="preserve">   ALLEN IVERSON    </w:t>
      </w:r>
      <w:r>
        <w:t xml:space="preserve">   ALL STAR    </w:t>
      </w:r>
      <w:r>
        <w:t xml:space="preserve">   all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IVERSON</dc:title>
  <dcterms:created xsi:type="dcterms:W3CDTF">2021-10-11T00:59:44Z</dcterms:created>
  <dcterms:modified xsi:type="dcterms:W3CDTF">2021-10-11T00:59:44Z</dcterms:modified>
</cp:coreProperties>
</file>