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drops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fight off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strongly reacting to something in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cause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responses or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signal or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that happens as a response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spit</w:t>
            </w:r>
          </w:p>
        </w:tc>
      </w:tr>
    </w:tbl>
    <w:p>
      <w:pPr>
        <w:pStyle w:val="WordBankMedium"/>
      </w:pPr>
      <w:r>
        <w:t xml:space="preserve">   immune    </w:t>
      </w:r>
      <w:r>
        <w:t xml:space="preserve">   allergy    </w:t>
      </w:r>
      <w:r>
        <w:t xml:space="preserve">   decade    </w:t>
      </w:r>
      <w:r>
        <w:t xml:space="preserve">   reaction    </w:t>
      </w:r>
      <w:r>
        <w:t xml:space="preserve">   sensitive    </w:t>
      </w:r>
      <w:r>
        <w:t xml:space="preserve">   allergen    </w:t>
      </w:r>
      <w:r>
        <w:t xml:space="preserve">   symptom    </w:t>
      </w:r>
      <w:r>
        <w:t xml:space="preserve">   reflexes    </w:t>
      </w:r>
      <w:r>
        <w:t xml:space="preserve">   saliva    </w:t>
      </w:r>
      <w:r>
        <w:t xml:space="preserve">   droplets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ALLERGIES</dc:title>
  <dcterms:created xsi:type="dcterms:W3CDTF">2021-10-11T01:00:27Z</dcterms:created>
  <dcterms:modified xsi:type="dcterms:W3CDTF">2021-10-11T01:00:27Z</dcterms:modified>
</cp:coreProperties>
</file>