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color that represents nature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conducts all club meetings and serves as a good role model for other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contest allows for individuals to show off their artistic capabilities while also promoting 4-H to other audiences.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pledge my hands to larger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4-H _____ speaking contest helps improve communication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pledge my health to _____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4-H _____ is "to make the best better."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secretary keeps complete and accurate _____ of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pledge my ______ to clearer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pledge my heart to greater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4-H emblem is a four leaf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secondary color that represents purity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Clover ______ is a group contest where youth individuals gain knowledge in areas such as agriculture and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president conducts the meeting in the president's absence.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4- H slogan is "____ by doing."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Chain is a program where youth has the opportunity to raise chickens as a project.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4-H</dc:title>
  <dcterms:created xsi:type="dcterms:W3CDTF">2021-10-19T03:26:53Z</dcterms:created>
  <dcterms:modified xsi:type="dcterms:W3CDTF">2021-10-19T03:26:53Z</dcterms:modified>
</cp:coreProperties>
</file>