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ALGEBRA 2 CROSSWORLD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a real and an imaginary number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 where any point is at an equal distance from: a fixed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involving the second and no higher power of an unknown quantity or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the parabola intersects the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 the numbers written in front of the variable with the largest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inverse of an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several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written: (g º f)(x)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triangular array of numbers in which those at the ends of the rows are 1 and each of the others is the sum of the nearest two numbers in the row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coordinate of a point where a graph crosses the x axis/ y coordinate of this point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infinity, positive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a graph approaches as x or y increases in absolute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y-coordinate of 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y-coordinates of the set of points on a graph.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parabola    </w:t>
      </w:r>
      <w:r>
        <w:t xml:space="preserve">   leading coefficient     </w:t>
      </w:r>
      <w:r>
        <w:t xml:space="preserve">   pascals triangle    </w:t>
      </w:r>
      <w:r>
        <w:t xml:space="preserve">   vertex    </w:t>
      </w:r>
      <w:r>
        <w:t xml:space="preserve">   y intercept    </w:t>
      </w:r>
      <w:r>
        <w:t xml:space="preserve">   x intercept    </w:t>
      </w:r>
      <w:r>
        <w:t xml:space="preserve">   asymptote    </w:t>
      </w:r>
      <w:r>
        <w:t xml:space="preserve">   range    </w:t>
      </w:r>
      <w:r>
        <w:t xml:space="preserve">   logarithm    </w:t>
      </w:r>
      <w:r>
        <w:t xml:space="preserve">   quadratic    </w:t>
      </w:r>
      <w:r>
        <w:t xml:space="preserve">   complex number    </w:t>
      </w:r>
      <w:r>
        <w:t xml:space="preserve">   composite function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ALGEBRA 2 CROSSWORLD</dc:title>
  <dcterms:created xsi:type="dcterms:W3CDTF">2021-10-11T00:54:19Z</dcterms:created>
  <dcterms:modified xsi:type="dcterms:W3CDTF">2021-10-11T00:54:19Z</dcterms:modified>
</cp:coreProperties>
</file>