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ANIMAL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BARN    </w:t>
      </w:r>
      <w:r>
        <w:t xml:space="preserve">   CHICKEN    </w:t>
      </w:r>
      <w:r>
        <w:t xml:space="preserve">   CORN    </w:t>
      </w:r>
      <w:r>
        <w:t xml:space="preserve">   COW    </w:t>
      </w:r>
      <w:r>
        <w:t xml:space="preserve">   CROPS    </w:t>
      </w:r>
      <w:r>
        <w:t xml:space="preserve">   EGGS    </w:t>
      </w:r>
      <w:r>
        <w:t xml:space="preserve">   FARMER    </w:t>
      </w:r>
      <w:r>
        <w:t xml:space="preserve">   FIELD    </w:t>
      </w:r>
      <w:r>
        <w:t xml:space="preserve">   FOOD    </w:t>
      </w:r>
      <w:r>
        <w:t xml:space="preserve">   HARVEST    </w:t>
      </w:r>
      <w:r>
        <w:t xml:space="preserve">   MILK    </w:t>
      </w:r>
      <w:r>
        <w:t xml:space="preserve">   PIG    </w:t>
      </w:r>
      <w:r>
        <w:t xml:space="preserve">   SHEEP    </w:t>
      </w:r>
      <w:r>
        <w:t xml:space="preserve">   SILAGE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ANIMAL SCIENCE</dc:title>
  <dcterms:created xsi:type="dcterms:W3CDTF">2021-10-11T00:53:42Z</dcterms:created>
  <dcterms:modified xsi:type="dcterms:W3CDTF">2021-10-11T00:53:42Z</dcterms:modified>
</cp:coreProperties>
</file>