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AUGUST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MANY SURGERIES    </w:t>
      </w:r>
      <w:r>
        <w:t xml:space="preserve">   MR TUSHMAN    </w:t>
      </w:r>
      <w:r>
        <w:t xml:space="preserve">   NERVOUS    </w:t>
      </w:r>
      <w:r>
        <w:t xml:space="preserve">   SCHOOL    </w:t>
      </w:r>
      <w:r>
        <w:t xml:space="preserve">   SCIENCE    </w:t>
      </w:r>
      <w:r>
        <w:t xml:space="preserve">   JACK WILL    </w:t>
      </w:r>
      <w:r>
        <w:t xml:space="preserve">   VIA    </w:t>
      </w:r>
      <w:r>
        <w:t xml:space="preserve">   BOBA FETT    </w:t>
      </w:r>
      <w:r>
        <w:t xml:space="preserve">   ASTRONAUT HELMET    </w:t>
      </w:r>
      <w:r>
        <w:t xml:space="preserve">   MIRANDA    </w:t>
      </w:r>
      <w:r>
        <w:t xml:space="preserve">   DAISY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AUGUST</dc:title>
  <dcterms:created xsi:type="dcterms:W3CDTF">2021-10-11T00:53:29Z</dcterms:created>
  <dcterms:modified xsi:type="dcterms:W3CDTF">2021-10-11T00:53:29Z</dcterms:modified>
</cp:coreProperties>
</file>