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GUARDS    </w:t>
      </w:r>
      <w:r>
        <w:t xml:space="preserve">   CAMERAS    </w:t>
      </w:r>
      <w:r>
        <w:t xml:space="preserve">   SECURITY    </w:t>
      </w:r>
      <w:r>
        <w:t xml:space="preserve">   ALARM SYSTEM    </w:t>
      </w:r>
      <w:r>
        <w:t xml:space="preserve">   DEPOSIT SLIP    </w:t>
      </w:r>
      <w:r>
        <w:t xml:space="preserve">   DOLLARS    </w:t>
      </w:r>
      <w:r>
        <w:t xml:space="preserve">   COINS    </w:t>
      </w:r>
      <w:r>
        <w:t xml:space="preserve">   WITHDRAW    </w:t>
      </w:r>
      <w:r>
        <w:t xml:space="preserve">   DEPOSIT    </w:t>
      </w:r>
      <w:r>
        <w:t xml:space="preserve">   DRIVETHROUGH WINDOW    </w:t>
      </w:r>
      <w:r>
        <w:t xml:space="preserve">   ATM    </w:t>
      </w:r>
      <w:r>
        <w:t xml:space="preserve">   BB&amp;T    </w:t>
      </w:r>
      <w:r>
        <w:t xml:space="preserve">   TELLER    </w:t>
      </w:r>
      <w:r>
        <w:t xml:space="preserve">   SAFE DEPOSIT BOX    </w:t>
      </w:r>
      <w:r>
        <w:t xml:space="preserve">   HEIST    </w:t>
      </w:r>
      <w:r>
        <w:t xml:space="preserve">   MANAGER    </w:t>
      </w:r>
      <w:r>
        <w:t xml:space="preserve">   ROBBER    </w:t>
      </w:r>
      <w:r>
        <w:t xml:space="preserve">   MONEY    </w:t>
      </w:r>
      <w:r>
        <w:t xml:space="preserve">   VAULT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BANKS</dc:title>
  <dcterms:created xsi:type="dcterms:W3CDTF">2021-10-11T00:53:19Z</dcterms:created>
  <dcterms:modified xsi:type="dcterms:W3CDTF">2021-10-11T00:53:19Z</dcterms:modified>
</cp:coreProperties>
</file>