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BUNDY-O'S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convention did he attend in August, 1968?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Bundy romantically involved with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University did Ted attend after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Ted know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Bundy attempt his first kidnapping?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Ted Bundy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Ted transfer to in 1966?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Ted Bundy's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Bundy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homicides did he confuse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BUNDY-O'S</dc:title>
  <dcterms:created xsi:type="dcterms:W3CDTF">2021-10-11T00:54:31Z</dcterms:created>
  <dcterms:modified xsi:type="dcterms:W3CDTF">2021-10-11T00:54:31Z</dcterms:modified>
</cp:coreProperties>
</file>