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ALLEYCAT    </w:t>
      </w:r>
      <w:r>
        <w:t xml:space="preserve">   BEBE    </w:t>
      </w:r>
      <w:r>
        <w:t xml:space="preserve">   BREED    </w:t>
      </w:r>
      <w:r>
        <w:t xml:space="preserve">   BUDDY    </w:t>
      </w:r>
      <w:r>
        <w:t xml:space="preserve">   CAT    </w:t>
      </w:r>
      <w:r>
        <w:t xml:space="preserve">   CATNIP    </w:t>
      </w:r>
      <w:r>
        <w:t xml:space="preserve">   COMPANION    </w:t>
      </w:r>
      <w:r>
        <w:t xml:space="preserve">   FELINE    </w:t>
      </w:r>
      <w:r>
        <w:t xml:space="preserve">   FOUR LEGGED FRIEND    </w:t>
      </w:r>
      <w:r>
        <w:t xml:space="preserve">   GATO    </w:t>
      </w:r>
      <w:r>
        <w:t xml:space="preserve">   GROOMING    </w:t>
      </w:r>
      <w:r>
        <w:t xml:space="preserve">   HAIRBALL    </w:t>
      </w:r>
      <w:r>
        <w:t xml:space="preserve">   HISS    </w:t>
      </w:r>
      <w:r>
        <w:t xml:space="preserve">   KITTIN    </w:t>
      </w:r>
      <w:r>
        <w:t xml:space="preserve">   LITTERBOX    </w:t>
      </w:r>
      <w:r>
        <w:t xml:space="preserve">   MEOW    </w:t>
      </w:r>
      <w:r>
        <w:t xml:space="preserve">   MOJITO    </w:t>
      </w:r>
      <w:r>
        <w:t xml:space="preserve">   MOUSE    </w:t>
      </w:r>
      <w:r>
        <w:t xml:space="preserve">   NEUTER    </w:t>
      </w:r>
      <w:r>
        <w:t xml:space="preserve">   NINE LIVES    </w:t>
      </w:r>
      <w:r>
        <w:t xml:space="preserve">   PAWS    </w:t>
      </w:r>
      <w:r>
        <w:t xml:space="preserve">   PERSIAN    </w:t>
      </w:r>
      <w:r>
        <w:t xml:space="preserve">   PURR    </w:t>
      </w:r>
      <w:r>
        <w:t xml:space="preserve">   PURRFECT    </w:t>
      </w:r>
      <w:r>
        <w:t xml:space="preserve">   RESCUE    </w:t>
      </w:r>
      <w:r>
        <w:t xml:space="preserve">   SCRATCH    </w:t>
      </w:r>
      <w:r>
        <w:t xml:space="preserve">   SHORTHAIR    </w:t>
      </w:r>
      <w:r>
        <w:t xml:space="preserve">   SIAMESE    </w:t>
      </w:r>
      <w:r>
        <w:t xml:space="preserve">   TABBY    </w:t>
      </w:r>
      <w:r>
        <w:t xml:space="preserve">   TAIL    </w:t>
      </w:r>
      <w:r>
        <w:t xml:space="preserve">   TUNA    </w:t>
      </w:r>
      <w:r>
        <w:t xml:space="preserve">   VACCINATE    </w:t>
      </w:r>
      <w:r>
        <w:t xml:space="preserve">   VETERINARIAN    </w:t>
      </w:r>
      <w:r>
        <w:t xml:space="preserve">   WHISKERS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CATS</dc:title>
  <dcterms:created xsi:type="dcterms:W3CDTF">2021-10-11T00:54:46Z</dcterms:created>
  <dcterms:modified xsi:type="dcterms:W3CDTF">2021-10-11T00:54:46Z</dcterms:modified>
</cp:coreProperties>
</file>