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YUMMY    </w:t>
      </w:r>
      <w:r>
        <w:t xml:space="preserve">   FUDGE     </w:t>
      </w:r>
      <w:r>
        <w:t xml:space="preserve">   TRUFFLE     </w:t>
      </w:r>
      <w:r>
        <w:t xml:space="preserve">   DARK CHOCOLATE    </w:t>
      </w:r>
      <w:r>
        <w:t xml:space="preserve">   BITTERSWEET    </w:t>
      </w:r>
      <w:r>
        <w:t xml:space="preserve">   CHOCOLATE CHIP    </w:t>
      </w:r>
      <w:r>
        <w:t xml:space="preserve">   DELICIOUS    </w:t>
      </w:r>
      <w:r>
        <w:t xml:space="preserve">   MOCHA    </w:t>
      </w:r>
      <w:r>
        <w:t xml:space="preserve">   MILK CHOCOLATE    </w:t>
      </w:r>
      <w:r>
        <w:t xml:space="preserve">   RICH    </w:t>
      </w:r>
      <w:r>
        <w:t xml:space="preserve">   CHOCOLATE    </w:t>
      </w:r>
      <w:r>
        <w:t xml:space="preserve">   SWEET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CHOCOLATE</dc:title>
  <dcterms:created xsi:type="dcterms:W3CDTF">2021-10-11T00:53:36Z</dcterms:created>
  <dcterms:modified xsi:type="dcterms:W3CDTF">2021-10-11T00:53:36Z</dcterms:modified>
</cp:coreProperties>
</file>