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seeds of the cocoa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oval-shaped chocolate you eat when it's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that fist sweetened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chocolate that is made from cocoa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tree that chocolate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cookies with the cholate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 Chocolate day is on the 28th day of which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brand of chocolate starts with the letter Q and ends with street QUALITY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chocolate that you drink when it's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continent that produces the largest amount of cocoa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chocolate that is considered healthy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CHOCOLATE</dc:title>
  <dcterms:created xsi:type="dcterms:W3CDTF">2021-10-11T00:54:33Z</dcterms:created>
  <dcterms:modified xsi:type="dcterms:W3CDTF">2021-10-11T00:54:33Z</dcterms:modified>
</cp:coreProperties>
</file>