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DISNEY</w:t>
      </w:r>
    </w:p>
    <w:p>
      <w:pPr>
        <w:pStyle w:val="Questions"/>
      </w:pPr>
      <w:r>
        <w:t xml:space="preserve">1. CTELAS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AHTCRSCARE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MCIGA GDNIMKO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NAMLIA OMNGDIK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CEOPT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LDYOHOOWL SSDTUOI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SIPNRECS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NMAIATONI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LATYYRO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REINPC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MYEKIC MESOU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SNEYID RDLOW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STAC BMEMESR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LURIOITD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YERTBIL EELLB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CIMAG SBU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EECOCGIRN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NSVALLII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IGKN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EUQNE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CFHEI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TLNAUS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DISNEY</dc:title>
  <dcterms:created xsi:type="dcterms:W3CDTF">2021-10-11T00:55:04Z</dcterms:created>
  <dcterms:modified xsi:type="dcterms:W3CDTF">2021-10-11T00:55:04Z</dcterms:modified>
</cp:coreProperties>
</file>