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FERRAGAMO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silk    </w:t>
      </w:r>
      <w:r>
        <w:t xml:space="preserve">   red    </w:t>
      </w:r>
      <w:r>
        <w:t xml:space="preserve">   madeinitaly    </w:t>
      </w:r>
      <w:r>
        <w:t xml:space="preserve">   leather    </w:t>
      </w:r>
      <w:r>
        <w:t xml:space="preserve">   milano    </w:t>
      </w:r>
      <w:r>
        <w:t xml:space="preserve">   fashionshow    </w:t>
      </w:r>
      <w:r>
        <w:t xml:space="preserve">   tuscany    </w:t>
      </w:r>
      <w:r>
        <w:t xml:space="preserve">   limitededition    </w:t>
      </w:r>
      <w:r>
        <w:t xml:space="preserve">   passion    </w:t>
      </w:r>
      <w:r>
        <w:t xml:space="preserve">   unique    </w:t>
      </w:r>
      <w:r>
        <w:t xml:space="preserve">   craftsmanship    </w:t>
      </w:r>
      <w:r>
        <w:t xml:space="preserve">   heritage    </w:t>
      </w:r>
      <w:r>
        <w:t xml:space="preserve">   shoemakerofthestars    </w:t>
      </w:r>
      <w:r>
        <w:t xml:space="preserve">   museum    </w:t>
      </w:r>
      <w:r>
        <w:t xml:space="preserve">   florence    </w:t>
      </w:r>
      <w:r>
        <w:t xml:space="preserve">   palazzospiniferoni    </w:t>
      </w:r>
      <w:r>
        <w:t xml:space="preserve">   amo    </w:t>
      </w:r>
      <w:r>
        <w:t xml:space="preserve">   fiamma    </w:t>
      </w:r>
      <w:r>
        <w:t xml:space="preserve">   bologna    </w:t>
      </w:r>
      <w:r>
        <w:t xml:space="preserve">   tramezza    </w:t>
      </w:r>
      <w:r>
        <w:t xml:space="preserve">   varabow    </w:t>
      </w:r>
      <w:r>
        <w:t xml:space="preserve">   gancini    </w:t>
      </w:r>
      <w:r>
        <w:t xml:space="preserve">   exclusive    </w:t>
      </w:r>
      <w:r>
        <w:t xml:space="preserve">   chianti    </w:t>
      </w:r>
      <w:r>
        <w:t xml:space="preserve">   marylinmonroe    </w:t>
      </w:r>
      <w:r>
        <w:t xml:space="preserve">   gardena    </w:t>
      </w:r>
      <w:r>
        <w:t xml:space="preserve">   judy    </w:t>
      </w:r>
      <w:r>
        <w:t xml:space="preserve">   joyful    </w:t>
      </w:r>
      <w:r>
        <w:t xml:space="preserve">   chains    </w:t>
      </w:r>
      <w:r>
        <w:t xml:space="preserve">   elizabethprint    </w:t>
      </w:r>
      <w:r>
        <w:t xml:space="preserve">   sturdust    </w:t>
      </w:r>
      <w:r>
        <w:t xml:space="preserve">   family    </w:t>
      </w:r>
      <w:r>
        <w:t xml:space="preserve">   studio    </w:t>
      </w:r>
      <w:r>
        <w:t xml:space="preserve">   wanda    </w:t>
      </w:r>
      <w:r>
        <w:t xml:space="preserve">   siamoferragamo    </w:t>
      </w:r>
      <w:r>
        <w:t xml:space="preserve">   exoticskin    </w:t>
      </w:r>
      <w:r>
        <w:t xml:space="preserve">   paulandrew    </w:t>
      </w:r>
      <w:r>
        <w:t xml:space="preserve">   viva    </w:t>
      </w:r>
      <w:r>
        <w:t xml:space="preserve">   boxyz    </w:t>
      </w:r>
      <w:r>
        <w:t xml:space="preserve">   grandioso    </w:t>
      </w:r>
      <w:r>
        <w:t xml:space="preserve">   signorina    </w:t>
      </w:r>
      <w:r>
        <w:t xml:space="preserve">   vara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FERRAGAMO</dc:title>
  <dcterms:created xsi:type="dcterms:W3CDTF">2021-10-11T00:55:43Z</dcterms:created>
  <dcterms:modified xsi:type="dcterms:W3CDTF">2021-10-11T00:55:43Z</dcterms:modified>
</cp:coreProperties>
</file>