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 ABOUT GEORGIA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region of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part of Georgia was once flooded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region takes up 3/5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region is known for its,trade,business,industry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region covers 3/5 of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region is known for its rugged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state is located south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contains metro atlanta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region of Georgia was known for gold mining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city is located north east of Macon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tallest peak in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textile and carpet industries in Georgia are sold in this region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ocean is south east of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nation that Georgia is a part of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tourist attraction is located in the piedmont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these island are used to protect the mainland from 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river that is the natural boundary between ga and south carolina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islands are located on the coast of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second highest mountain in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hemisphere that georgia is apart of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sate is known for there canyon state park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region is known for there selling of crop such as onions,peaches,cotton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state is located north of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region has small farms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region had a lot of gold mining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separates the Piedmont from the coastal plain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region is known for tourist to visit carters-vile,Georgia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this is the city that attracts major tourist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state is located west of Georgia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GEORGIA  </dc:title>
  <dcterms:created xsi:type="dcterms:W3CDTF">2021-10-11T00:54:42Z</dcterms:created>
  <dcterms:modified xsi:type="dcterms:W3CDTF">2021-10-11T00:54:42Z</dcterms:modified>
</cp:coreProperties>
</file>