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JAKE DRAKE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TRASH    </w:t>
      </w:r>
      <w:r>
        <w:t xml:space="preserve">   PLAY    </w:t>
      </w:r>
      <w:r>
        <w:t xml:space="preserve">   LUNCH    </w:t>
      </w:r>
      <w:r>
        <w:t xml:space="preserve">   FIGHT    </w:t>
      </w:r>
      <w:r>
        <w:t xml:space="preserve">   BEN    </w:t>
      </w:r>
      <w:r>
        <w:t xml:space="preserve">   TEACHER    </w:t>
      </w:r>
      <w:r>
        <w:t xml:space="preserve">   PET    </w:t>
      </w:r>
      <w:r>
        <w:t xml:space="preserve">   JAKE    </w:t>
      </w:r>
      <w:r>
        <w:t xml:space="preserve">   COMPUTER    </w:t>
      </w:r>
      <w:r>
        <w:t xml:space="preserve">   BALL    </w:t>
      </w:r>
      <w:r>
        <w:t xml:space="preserve">   WILLIE    </w:t>
      </w:r>
      <w:r>
        <w:t xml:space="preserve">   SCHOOL    </w:t>
      </w:r>
      <w:r>
        <w:t xml:space="preserve">   MRS.KARP    </w:t>
      </w:r>
      <w:r>
        <w:t xml:space="preserve">   GYM    </w:t>
      </w:r>
      <w:r>
        <w:t xml:space="preserve">   BUS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JAKE DRAKE !!</dc:title>
  <dcterms:created xsi:type="dcterms:W3CDTF">2021-10-11T00:54:27Z</dcterms:created>
  <dcterms:modified xsi:type="dcterms:W3CDTF">2021-10-11T00:54:27Z</dcterms:modified>
</cp:coreProperties>
</file>