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ABSOLUTE LAWS GIVEN BY GO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TEMPLES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FESTIVE MEAL DURING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RESTATEMENT OF THE LAW BY A RESPECTED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COMMEMORATES GOD'S COMPLETION OF THE CREATION OF THE UNIVERSE AND HIS REST AFTER THE SIX-DAY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TRANSLATED AS " THE PATH THAT ONE WALKS"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TEXT OF JEWISH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CELEBRATES THE FREEING OF THE JEWS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TEN DAYS OF TISHRI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RAM'S HORN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OF THE WHEAT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 BIBLE OR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SERVES AS PASTOR, ADMINISTRATOR AND COUNSELOR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JUDAISM</dc:title>
  <dcterms:created xsi:type="dcterms:W3CDTF">2021-10-11T00:55:54Z</dcterms:created>
  <dcterms:modified xsi:type="dcterms:W3CDTF">2021-10-11T00:55:54Z</dcterms:modified>
</cp:coreProperties>
</file>