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DOG NAME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PLAYED WHAT SPORT AS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MATTER MOST TO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DYED MY HAIR ______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 NOT YOUR GIRL I AM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TO ______ DADDY D***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COLOR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MEET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DROPPED MY PHONE THE IN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SIZE SHOE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 LIKE TO DO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SIZE SHIRT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BEEN TOGETHER FOR _______ MONTHS (GIVE OR TAKE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PUT YOUR HAND WHILE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 STATEMENT  TODAY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POSTION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BIRTHDAY IS IN WHAT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HOW MANY WALLS FILLED WITH YOUR PICTURES OF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WE STARTED SEEING EACH OTHER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FAVORITE SPORTS IS</w:t>
            </w:r>
          </w:p>
        </w:tc>
      </w:tr>
    </w:tbl>
    <w:p>
      <w:pPr>
        <w:pStyle w:val="WordBankLarge"/>
      </w:pPr>
      <w:r>
        <w:t xml:space="preserve">   RIGHT HIP    </w:t>
      </w:r>
      <w:r>
        <w:t xml:space="preserve">   RED    </w:t>
      </w:r>
      <w:r>
        <w:t xml:space="preserve">   LOYALTY     </w:t>
      </w:r>
      <w:r>
        <w:t xml:space="preserve">   ALWAYS     </w:t>
      </w:r>
      <w:r>
        <w:t xml:space="preserve">   NINE     </w:t>
      </w:r>
      <w:r>
        <w:t xml:space="preserve">   DASH     </w:t>
      </w:r>
      <w:r>
        <w:t xml:space="preserve">   SUCK     </w:t>
      </w:r>
      <w:r>
        <w:t xml:space="preserve">   HALLOWEEN     </w:t>
      </w:r>
      <w:r>
        <w:t xml:space="preserve">   NOVEMBER     </w:t>
      </w:r>
      <w:r>
        <w:t xml:space="preserve">   THREE    </w:t>
      </w:r>
      <w:r>
        <w:t xml:space="preserve">   FOOTBALL     </w:t>
      </w:r>
      <w:r>
        <w:t xml:space="preserve">   SOFTBALL     </w:t>
      </w:r>
      <w:r>
        <w:t xml:space="preserve">   ONCE     </w:t>
      </w:r>
      <w:r>
        <w:t xml:space="preserve">   DOGGY     </w:t>
      </w:r>
      <w:r>
        <w:t xml:space="preserve">   EIGHT     </w:t>
      </w:r>
      <w:r>
        <w:t xml:space="preserve">   TOILET     </w:t>
      </w:r>
      <w:r>
        <w:t xml:space="preserve">   OCTOBER     </w:t>
      </w:r>
      <w:r>
        <w:t xml:space="preserve">   DIAMOND    </w:t>
      </w:r>
      <w:r>
        <w:t xml:space="preserve">   EXTRA LARGE    </w:t>
      </w:r>
      <w:r>
        <w:t xml:space="preserve">   WIFE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 </dc:title>
  <dcterms:created xsi:type="dcterms:W3CDTF">2021-10-11T00:56:35Z</dcterms:created>
  <dcterms:modified xsi:type="dcterms:W3CDTF">2021-10-11T00:56:35Z</dcterms:modified>
</cp:coreProperties>
</file>