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CLARINET    </w:t>
      </w:r>
      <w:r>
        <w:t xml:space="preserve">   TUBA    </w:t>
      </w:r>
      <w:r>
        <w:t xml:space="preserve">   BROWNSPLAINS    </w:t>
      </w:r>
      <w:r>
        <w:t xml:space="preserve">   MSCHEN    </w:t>
      </w:r>
      <w:r>
        <w:t xml:space="preserve">   ELECTRIC    </w:t>
      </w:r>
      <w:r>
        <w:t xml:space="preserve">   ACOUSTIC    </w:t>
      </w:r>
      <w:r>
        <w:t xml:space="preserve">   TRUMPET    </w:t>
      </w:r>
      <w:r>
        <w:t xml:space="preserve">   FLUTE    </w:t>
      </w:r>
      <w:r>
        <w:t xml:space="preserve">   CYMBALS    </w:t>
      </w:r>
      <w:r>
        <w:t xml:space="preserve">   VIOLIN    </w:t>
      </w:r>
      <w:r>
        <w:t xml:space="preserve">   PERCUSSION    </w:t>
      </w:r>
      <w:r>
        <w:t xml:space="preserve">   BRASS    </w:t>
      </w:r>
      <w:r>
        <w:t xml:space="preserve">   WOODWIND    </w:t>
      </w:r>
      <w:r>
        <w:t xml:space="preserve">   STRINGS    </w:t>
      </w:r>
      <w:r>
        <w:t xml:space="preserve">   STRUMMING    </w:t>
      </w:r>
      <w:r>
        <w:t xml:space="preserve">   CHORDS    </w:t>
      </w:r>
      <w:r>
        <w:t xml:space="preserve">   GUITAR    </w:t>
      </w:r>
      <w:r>
        <w:t xml:space="preserve">   STACCATO    </w:t>
      </w:r>
      <w:r>
        <w:t xml:space="preserve">   SLUR    </w:t>
      </w:r>
      <w:r>
        <w:t xml:space="preserve">   DYNAMICS    </w:t>
      </w:r>
      <w:r>
        <w:t xml:space="preserve">   RHYTHM    </w:t>
      </w:r>
      <w:r>
        <w:t xml:space="preserve">   XYLOPHONE    </w:t>
      </w:r>
      <w:r>
        <w:t xml:space="preserve">   UKULELE    </w:t>
      </w:r>
      <w:r>
        <w:t xml:space="preserve">   TIKATI    </w:t>
      </w:r>
      <w:r>
        <w:t xml:space="preserve">   TITIKA    </w:t>
      </w:r>
      <w:r>
        <w:t xml:space="preserve">   TIKATIKA    </w:t>
      </w:r>
      <w:r>
        <w:t xml:space="preserve">   TITI    </w:t>
      </w:r>
      <w:r>
        <w:t xml:space="preserve">   TA    </w:t>
      </w:r>
      <w:r>
        <w:t xml:space="preserve">   MUSIC    </w:t>
      </w:r>
      <w:r>
        <w:t xml:space="preserve">   TREBLECLEF    </w:t>
      </w:r>
      <w:r>
        <w:t xml:space="preserve">   BASSCLEF    </w:t>
      </w:r>
      <w:r>
        <w:t xml:space="preserve">   INSTRUMENTS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MUSIC</dc:title>
  <dcterms:created xsi:type="dcterms:W3CDTF">2021-10-11T00:56:56Z</dcterms:created>
  <dcterms:modified xsi:type="dcterms:W3CDTF">2021-10-11T00:56:56Z</dcterms:modified>
</cp:coreProperties>
</file>