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NAUW!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ACE    </w:t>
      </w:r>
      <w:r>
        <w:t xml:space="preserve">   ARKANSAS    </w:t>
      </w:r>
      <w:r>
        <w:t xml:space="preserve">   BACHELORS DEGREE    </w:t>
      </w:r>
      <w:r>
        <w:t xml:space="preserve">   BETTY WILKERSON    </w:t>
      </w:r>
      <w:r>
        <w:t xml:space="preserve">   BRANCH    </w:t>
      </w:r>
      <w:r>
        <w:t xml:space="preserve">   CHILD CARE    </w:t>
      </w:r>
      <w:r>
        <w:t xml:space="preserve">   COMMUNITIES    </w:t>
      </w:r>
      <w:r>
        <w:t xml:space="preserve">   DISADVANTAGED    </w:t>
      </w:r>
      <w:r>
        <w:t xml:space="preserve">   DR FAIRFAX BROWN    </w:t>
      </w:r>
      <w:r>
        <w:t xml:space="preserve">   DR SARAH BROWN    </w:t>
      </w:r>
      <w:r>
        <w:t xml:space="preserve">   EDUCATION    </w:t>
      </w:r>
      <w:r>
        <w:t xml:space="preserve">   EVELYN L WRIGHT    </w:t>
      </w:r>
      <w:r>
        <w:t xml:space="preserve">   HEALTH    </w:t>
      </w:r>
      <w:r>
        <w:t xml:space="preserve">   LITERACY    </w:t>
      </w:r>
      <w:r>
        <w:t xml:space="preserve">   LOUISIANA    </w:t>
      </w:r>
      <w:r>
        <w:t xml:space="preserve">   MARY CHURCH TERRELL    </w:t>
      </w:r>
      <w:r>
        <w:t xml:space="preserve">   MARY CROMWELL    </w:t>
      </w:r>
      <w:r>
        <w:t xml:space="preserve">   MISSISSIPPI    </w:t>
      </w:r>
      <w:r>
        <w:t xml:space="preserve">   NAACP    </w:t>
      </w:r>
      <w:r>
        <w:t xml:space="preserve">   NATIONAL CONVENTION    </w:t>
      </w:r>
      <w:r>
        <w:t xml:space="preserve">   NAUW    </w:t>
      </w:r>
      <w:r>
        <w:t xml:space="preserve">   NCL    </w:t>
      </w:r>
      <w:r>
        <w:t xml:space="preserve">   NCNW    </w:t>
      </w:r>
      <w:r>
        <w:t xml:space="preserve">   OKLAHOMA    </w:t>
      </w:r>
      <w:r>
        <w:t xml:space="preserve">   SOUTH CENTRAL SECTION    </w:t>
      </w:r>
      <w:r>
        <w:t xml:space="preserve">   TENNESSEE    </w:t>
      </w:r>
      <w:r>
        <w:t xml:space="preserve">   TEXAS    </w:t>
      </w:r>
      <w:r>
        <w:t xml:space="preserve">   UNCF    </w:t>
      </w:r>
      <w:r>
        <w:t xml:space="preserve">   WASHINGTON DC    </w:t>
      </w:r>
      <w:r>
        <w:t xml:space="preserve">   WOMEN    </w:t>
      </w:r>
      <w:r>
        <w:t xml:space="preserve">   YOUTH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NAUW!</dc:title>
  <dcterms:created xsi:type="dcterms:W3CDTF">2021-10-11T00:56:06Z</dcterms:created>
  <dcterms:modified xsi:type="dcterms:W3CDTF">2021-10-11T00:56:06Z</dcterms:modified>
</cp:coreProperties>
</file>