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PEGE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CUBA    </w:t>
      </w:r>
      <w:r>
        <w:t xml:space="preserve">   MEATBALLS    </w:t>
      </w:r>
      <w:r>
        <w:t xml:space="preserve">   HONDA CIVIC    </w:t>
      </w:r>
      <w:r>
        <w:t xml:space="preserve">   ELANTRA    </w:t>
      </w:r>
      <w:r>
        <w:t xml:space="preserve">   PEGE    </w:t>
      </w:r>
      <w:r>
        <w:t xml:space="preserve">   QUEENS COLLEGE    </w:t>
      </w:r>
      <w:r>
        <w:t xml:space="preserve">   ROSEDALE    </w:t>
      </w:r>
      <w:r>
        <w:t xml:space="preserve">   THE GIRLS    </w:t>
      </w:r>
      <w:r>
        <w:t xml:space="preserve">   CHANNEL SEVEN    </w:t>
      </w:r>
      <w:r>
        <w:t xml:space="preserve">   KEYS    </w:t>
      </w:r>
      <w:r>
        <w:t xml:space="preserve">   MICROWAVE    </w:t>
      </w:r>
      <w:r>
        <w:t xml:space="preserve">   BOOTS    </w:t>
      </w:r>
      <w:r>
        <w:t xml:space="preserve">   TURQUOISE    </w:t>
      </w:r>
      <w:r>
        <w:t xml:space="preserve">   SKIRTS    </w:t>
      </w:r>
      <w:r>
        <w:t xml:space="preserve">   BALLOU    </w:t>
      </w:r>
      <w:r>
        <w:t xml:space="preserve">   SPAGHETTI    </w:t>
      </w:r>
      <w:r>
        <w:t xml:space="preserve">   WOODLEY HOUSE    </w:t>
      </w:r>
      <w:r>
        <w:t xml:space="preserve">   TIBER ISLAND    </w:t>
      </w:r>
      <w:r>
        <w:t xml:space="preserve">   CHIEF    </w:t>
      </w:r>
      <w:r>
        <w:t xml:space="preserve">   PARIS    </w:t>
      </w:r>
      <w:r>
        <w:t xml:space="preserve">   KETCHUP    </w:t>
      </w:r>
      <w:r>
        <w:t xml:space="preserve">   WJLA    </w:t>
      </w:r>
      <w:r>
        <w:t xml:space="preserve">   DELEHANTY    </w:t>
      </w:r>
      <w:r>
        <w:t xml:space="preserve">   MARGARET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PEGE</dc:title>
  <dcterms:created xsi:type="dcterms:W3CDTF">2021-10-11T00:57:39Z</dcterms:created>
  <dcterms:modified xsi:type="dcterms:W3CDTF">2021-10-11T00:57:39Z</dcterms:modified>
</cp:coreProperties>
</file>